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F8B6F" w14:textId="0ABE07D4" w:rsidR="007F475A" w:rsidRPr="00B43154" w:rsidRDefault="007F69AD" w:rsidP="007F69AD">
      <w:pPr>
        <w:pStyle w:val="1"/>
        <w:jc w:val="center"/>
        <w:rPr>
          <w:color w:val="000000" w:themeColor="text1"/>
          <w:lang w:eastAsia="ja-JP"/>
        </w:rPr>
      </w:pPr>
      <w:r w:rsidRPr="00B43154">
        <w:rPr>
          <w:color w:val="000000" w:themeColor="text1"/>
          <w:lang w:eastAsia="ja-JP"/>
        </w:rPr>
        <w:t>令和</w:t>
      </w:r>
      <w:r w:rsidRPr="00B43154">
        <w:rPr>
          <w:color w:val="000000" w:themeColor="text1"/>
          <w:lang w:eastAsia="ja-JP"/>
        </w:rPr>
        <w:t>7</w:t>
      </w:r>
      <w:r w:rsidRPr="00B43154">
        <w:rPr>
          <w:color w:val="000000" w:themeColor="text1"/>
          <w:lang w:eastAsia="ja-JP"/>
        </w:rPr>
        <w:t>年度</w:t>
      </w:r>
      <w:r w:rsidRPr="00B43154">
        <w:rPr>
          <w:color w:val="000000" w:themeColor="text1"/>
          <w:lang w:eastAsia="ja-JP"/>
        </w:rPr>
        <w:t xml:space="preserve"> </w:t>
      </w:r>
      <w:r w:rsidRPr="00B43154">
        <w:rPr>
          <w:color w:val="000000" w:themeColor="text1"/>
          <w:lang w:eastAsia="ja-JP"/>
        </w:rPr>
        <w:t>サイバーメディスン</w:t>
      </w:r>
      <w:r w:rsidR="00F738EC">
        <w:rPr>
          <w:rFonts w:hint="eastAsia"/>
          <w:color w:val="000000" w:themeColor="text1"/>
          <w:lang w:eastAsia="ja-JP"/>
        </w:rPr>
        <w:t>研究</w:t>
      </w:r>
      <w:r w:rsidRPr="00B43154">
        <w:rPr>
          <w:color w:val="000000" w:themeColor="text1"/>
          <w:lang w:eastAsia="ja-JP"/>
        </w:rPr>
        <w:t>センター</w:t>
      </w:r>
    </w:p>
    <w:p w14:paraId="46B4D673" w14:textId="77777777" w:rsidR="007F475A" w:rsidRPr="00B43154" w:rsidRDefault="007F69AD" w:rsidP="007F69AD">
      <w:pPr>
        <w:pStyle w:val="21"/>
        <w:jc w:val="center"/>
        <w:rPr>
          <w:color w:val="000000" w:themeColor="text1"/>
          <w:lang w:eastAsia="ja-JP"/>
        </w:rPr>
      </w:pPr>
      <w:r w:rsidRPr="00B43154">
        <w:rPr>
          <w:color w:val="000000" w:themeColor="text1"/>
          <w:lang w:eastAsia="ja-JP"/>
        </w:rPr>
        <w:t>若手研究支援プログラム</w:t>
      </w:r>
      <w:r w:rsidRPr="00B43154">
        <w:rPr>
          <w:color w:val="000000" w:themeColor="text1"/>
          <w:lang w:eastAsia="ja-JP"/>
        </w:rPr>
        <w:t xml:space="preserve"> </w:t>
      </w:r>
      <w:r w:rsidRPr="00B43154">
        <w:rPr>
          <w:color w:val="000000" w:themeColor="text1"/>
          <w:lang w:eastAsia="ja-JP"/>
        </w:rPr>
        <w:t>「未来へ羽ばたけ！</w:t>
      </w:r>
      <w:r w:rsidRPr="00B43154">
        <w:rPr>
          <w:color w:val="000000" w:themeColor="text1"/>
          <w:lang w:eastAsia="ja-JP"/>
        </w:rPr>
        <w:t>AI</w:t>
      </w:r>
      <w:r w:rsidRPr="00B43154">
        <w:rPr>
          <w:color w:val="000000" w:themeColor="text1"/>
          <w:lang w:eastAsia="ja-JP"/>
        </w:rPr>
        <w:t>・工学・医療イノベーター」</w:t>
      </w:r>
    </w:p>
    <w:p w14:paraId="2293CB4D" w14:textId="77777777" w:rsidR="007F475A" w:rsidRPr="00B43154" w:rsidRDefault="007F69AD" w:rsidP="007F69AD">
      <w:pPr>
        <w:pStyle w:val="21"/>
        <w:jc w:val="center"/>
        <w:rPr>
          <w:color w:val="000000" w:themeColor="text1"/>
          <w:lang w:eastAsia="ja-JP"/>
        </w:rPr>
      </w:pPr>
      <w:r w:rsidRPr="00B43154">
        <w:rPr>
          <w:color w:val="000000" w:themeColor="text1"/>
          <w:lang w:eastAsia="ja-JP"/>
        </w:rPr>
        <w:t>参加承諾書</w:t>
      </w:r>
    </w:p>
    <w:p w14:paraId="47BFBF6C" w14:textId="77777777" w:rsidR="007F69AD" w:rsidRPr="00B43154" w:rsidRDefault="007F69AD">
      <w:pPr>
        <w:rPr>
          <w:color w:val="000000" w:themeColor="text1"/>
          <w:lang w:eastAsia="ja-JP"/>
        </w:rPr>
      </w:pPr>
    </w:p>
    <w:p w14:paraId="1AEB146E" w14:textId="320BF975" w:rsidR="007F475A" w:rsidRPr="00B43154" w:rsidRDefault="007F69AD">
      <w:pPr>
        <w:rPr>
          <w:color w:val="000000" w:themeColor="text1"/>
          <w:lang w:eastAsia="ja-JP"/>
        </w:rPr>
      </w:pPr>
      <w:r w:rsidRPr="00B43154">
        <w:rPr>
          <w:color w:val="000000" w:themeColor="text1"/>
          <w:lang w:eastAsia="ja-JP"/>
        </w:rPr>
        <w:t>私は、下記の申請者が本学サイバーメディスン</w:t>
      </w:r>
      <w:r w:rsidR="00255776">
        <w:rPr>
          <w:rFonts w:hint="eastAsia"/>
          <w:color w:val="000000" w:themeColor="text1"/>
          <w:lang w:eastAsia="ja-JP"/>
        </w:rPr>
        <w:t>研究</w:t>
      </w:r>
      <w:r w:rsidRPr="00B43154">
        <w:rPr>
          <w:color w:val="000000" w:themeColor="text1"/>
          <w:lang w:eastAsia="ja-JP"/>
        </w:rPr>
        <w:t>センターが実施する令和</w:t>
      </w:r>
      <w:r w:rsidRPr="00B43154">
        <w:rPr>
          <w:color w:val="000000" w:themeColor="text1"/>
          <w:lang w:eastAsia="ja-JP"/>
        </w:rPr>
        <w:t>7</w:t>
      </w:r>
      <w:r w:rsidRPr="00B43154">
        <w:rPr>
          <w:color w:val="000000" w:themeColor="text1"/>
          <w:lang w:eastAsia="ja-JP"/>
        </w:rPr>
        <w:t>年度「若手研究支援プログラム」に応募・参加することを承諾いたします。</w:t>
      </w:r>
      <w:r w:rsidRPr="00B43154">
        <w:rPr>
          <w:color w:val="000000" w:themeColor="text1"/>
          <w:lang w:eastAsia="ja-JP"/>
        </w:rPr>
        <w:br/>
      </w:r>
      <w:r w:rsidRPr="00B43154">
        <w:rPr>
          <w:color w:val="000000" w:themeColor="text1"/>
          <w:lang w:eastAsia="ja-JP"/>
        </w:rPr>
        <w:t>また、当該プログラムにおける研究活動について、下記のとおり確認し、承諾いたします。</w:t>
      </w:r>
    </w:p>
    <w:p w14:paraId="477B7011" w14:textId="77777777" w:rsidR="007F475A" w:rsidRPr="00B43154" w:rsidRDefault="007F69AD">
      <w:pPr>
        <w:pStyle w:val="31"/>
        <w:rPr>
          <w:color w:val="000000" w:themeColor="text1"/>
          <w:lang w:eastAsia="ja-JP"/>
        </w:rPr>
      </w:pPr>
      <w:r w:rsidRPr="00B43154">
        <w:rPr>
          <w:color w:val="000000" w:themeColor="text1"/>
          <w:lang w:eastAsia="ja-JP"/>
        </w:rPr>
        <w:t>【対象の確認】</w:t>
      </w:r>
    </w:p>
    <w:p w14:paraId="082B42BC" w14:textId="4AAF9100" w:rsidR="007F475A" w:rsidRDefault="007F69AD">
      <w:pPr>
        <w:pStyle w:val="a0"/>
        <w:rPr>
          <w:color w:val="000000" w:themeColor="text1"/>
          <w:lang w:eastAsia="ja-JP"/>
        </w:rPr>
      </w:pPr>
      <w:r w:rsidRPr="00B43154">
        <w:rPr>
          <w:color w:val="000000" w:themeColor="text1"/>
          <w:lang w:eastAsia="ja-JP"/>
        </w:rPr>
        <w:t>指導教員として、申請者の学業および研究指導に著しい支障が生じないことを確認した上で、本プログラムへの参加および所属先での研究活動の実施を承諾します。</w:t>
      </w:r>
    </w:p>
    <w:p w14:paraId="112CC490" w14:textId="14365E41" w:rsidR="002B56D5" w:rsidRDefault="002B56D5">
      <w:pPr>
        <w:pStyle w:val="a0"/>
        <w:rPr>
          <w:color w:val="000000" w:themeColor="text1"/>
          <w:lang w:eastAsia="ja-JP"/>
        </w:rPr>
      </w:pPr>
      <w:r>
        <w:rPr>
          <w:rFonts w:hint="eastAsia"/>
          <w:color w:val="000000" w:themeColor="text1"/>
          <w:lang w:eastAsia="ja-JP"/>
        </w:rPr>
        <w:t>支援される研究費</w:t>
      </w:r>
      <w:r w:rsidR="0025160B">
        <w:rPr>
          <w:rFonts w:hint="eastAsia"/>
          <w:color w:val="000000" w:themeColor="text1"/>
          <w:lang w:eastAsia="ja-JP"/>
        </w:rPr>
        <w:t>を</w:t>
      </w:r>
      <w:r w:rsidRPr="00B43154">
        <w:rPr>
          <w:color w:val="000000" w:themeColor="text1"/>
          <w:lang w:eastAsia="ja-JP"/>
        </w:rPr>
        <w:t>指導教員</w:t>
      </w:r>
      <w:r>
        <w:rPr>
          <w:rFonts w:hint="eastAsia"/>
          <w:color w:val="000000" w:themeColor="text1"/>
          <w:lang w:eastAsia="ja-JP"/>
        </w:rPr>
        <w:t>の</w:t>
      </w:r>
      <w:r w:rsidR="00226648">
        <w:rPr>
          <w:rFonts w:hint="eastAsia"/>
          <w:color w:val="000000" w:themeColor="text1"/>
          <w:lang w:eastAsia="ja-JP"/>
        </w:rPr>
        <w:t>所管で管理すること</w:t>
      </w:r>
      <w:r w:rsidR="00B25E1A">
        <w:rPr>
          <w:rFonts w:hint="eastAsia"/>
          <w:color w:val="000000" w:themeColor="text1"/>
          <w:lang w:eastAsia="ja-JP"/>
        </w:rPr>
        <w:t>を承諾します。</w:t>
      </w:r>
    </w:p>
    <w:p w14:paraId="0BE12891" w14:textId="77EC8163" w:rsidR="0025160B" w:rsidRDefault="0025160B">
      <w:pPr>
        <w:pStyle w:val="a0"/>
        <w:rPr>
          <w:color w:val="000000" w:themeColor="text1"/>
          <w:lang w:eastAsia="ja-JP"/>
        </w:rPr>
      </w:pPr>
      <w:r w:rsidRPr="0025160B">
        <w:rPr>
          <w:color w:val="000000" w:themeColor="text1"/>
          <w:lang w:eastAsia="ja-JP"/>
        </w:rPr>
        <w:t>申請者が</w:t>
      </w:r>
      <w:r w:rsidR="00FE278C">
        <w:rPr>
          <w:rFonts w:hint="eastAsia"/>
          <w:color w:val="000000" w:themeColor="text1"/>
          <w:lang w:eastAsia="ja-JP"/>
        </w:rPr>
        <w:t>今年度卒業予定の大学院生</w:t>
      </w:r>
      <w:r w:rsidRPr="0025160B">
        <w:rPr>
          <w:color w:val="000000" w:themeColor="text1"/>
          <w:lang w:eastAsia="ja-JP"/>
        </w:rPr>
        <w:t>の場合、本プログラムによる研究活動が</w:t>
      </w:r>
      <w:r w:rsidR="00126A6F" w:rsidRPr="00B43154">
        <w:rPr>
          <w:color w:val="000000" w:themeColor="text1"/>
          <w:lang w:eastAsia="ja-JP"/>
        </w:rPr>
        <w:t>令和</w:t>
      </w:r>
      <w:r w:rsidR="00126A6F" w:rsidRPr="00B43154">
        <w:rPr>
          <w:color w:val="000000" w:themeColor="text1"/>
          <w:lang w:eastAsia="ja-JP"/>
        </w:rPr>
        <w:t>7</w:t>
      </w:r>
      <w:r w:rsidR="00126A6F" w:rsidRPr="00B43154">
        <w:rPr>
          <w:color w:val="000000" w:themeColor="text1"/>
          <w:lang w:eastAsia="ja-JP"/>
        </w:rPr>
        <w:t>年</w:t>
      </w:r>
      <w:r w:rsidRPr="0025160B">
        <w:rPr>
          <w:color w:val="000000" w:themeColor="text1"/>
          <w:lang w:eastAsia="ja-JP"/>
        </w:rPr>
        <w:t>度末までに完了する計画であることを確認のうえ、承諾します。</w:t>
      </w:r>
    </w:p>
    <w:p w14:paraId="32960B62" w14:textId="77777777" w:rsidR="002B56D5" w:rsidRPr="00B43154" w:rsidRDefault="002B56D5" w:rsidP="00677D80">
      <w:pPr>
        <w:pStyle w:val="a0"/>
        <w:numPr>
          <w:ilvl w:val="0"/>
          <w:numId w:val="0"/>
        </w:numPr>
        <w:ind w:left="360"/>
        <w:rPr>
          <w:color w:val="000000" w:themeColor="text1"/>
          <w:lang w:eastAsia="ja-JP"/>
        </w:rPr>
      </w:pPr>
    </w:p>
    <w:p w14:paraId="2349C188" w14:textId="78A5A90F" w:rsidR="007F475A" w:rsidRPr="00B43154" w:rsidRDefault="007F69AD" w:rsidP="00E07A99">
      <w:pPr>
        <w:pStyle w:val="a0"/>
        <w:numPr>
          <w:ilvl w:val="0"/>
          <w:numId w:val="0"/>
        </w:numPr>
        <w:rPr>
          <w:color w:val="000000" w:themeColor="text1"/>
          <w:lang w:eastAsia="ja-JP"/>
        </w:rPr>
      </w:pPr>
      <w:r w:rsidRPr="00B43154">
        <w:rPr>
          <w:color w:val="000000" w:themeColor="text1"/>
          <w:lang w:eastAsia="ja-JP"/>
        </w:rPr>
        <w:t>【</w:t>
      </w:r>
      <w:r w:rsidRPr="009E15C2">
        <w:rPr>
          <w:rFonts w:hint="eastAsia"/>
          <w:b/>
          <w:bCs/>
          <w:color w:val="000000" w:themeColor="text1"/>
          <w:lang w:eastAsia="ja-JP"/>
        </w:rPr>
        <w:t>申請者情報</w:t>
      </w:r>
      <w:r w:rsidRPr="00B43154">
        <w:rPr>
          <w:color w:val="000000" w:themeColor="text1"/>
          <w:lang w:eastAsia="ja-JP"/>
        </w:rPr>
        <w:t>】</w:t>
      </w:r>
    </w:p>
    <w:p w14:paraId="5F92510D" w14:textId="77777777" w:rsidR="007F475A" w:rsidRPr="00B43154" w:rsidRDefault="007F69AD">
      <w:pPr>
        <w:rPr>
          <w:color w:val="000000" w:themeColor="text1"/>
          <w:lang w:eastAsia="ja-JP"/>
        </w:rPr>
      </w:pPr>
      <w:r w:rsidRPr="00B43154">
        <w:rPr>
          <w:color w:val="000000" w:themeColor="text1"/>
          <w:lang w:eastAsia="ja-JP"/>
        </w:rPr>
        <w:t>・氏名：＿＿＿＿＿＿＿＿＿＿＿＿＿＿＿＿＿＿</w:t>
      </w:r>
    </w:p>
    <w:p w14:paraId="0B3C46FA" w14:textId="77777777" w:rsidR="007F475A" w:rsidRPr="00B43154" w:rsidRDefault="007F69AD">
      <w:pPr>
        <w:rPr>
          <w:color w:val="000000" w:themeColor="text1"/>
          <w:lang w:eastAsia="ja-JP"/>
        </w:rPr>
      </w:pPr>
      <w:r w:rsidRPr="00B43154">
        <w:rPr>
          <w:color w:val="000000" w:themeColor="text1"/>
          <w:lang w:eastAsia="ja-JP"/>
        </w:rPr>
        <w:t>・所属：＿＿＿＿＿＿＿＿＿＿＿＿＿＿＿＿＿＿</w:t>
      </w:r>
    </w:p>
    <w:p w14:paraId="227BA3D6" w14:textId="72FBF68D" w:rsidR="007F475A" w:rsidRPr="00B43154" w:rsidRDefault="007F69AD">
      <w:pPr>
        <w:rPr>
          <w:color w:val="000000" w:themeColor="text1"/>
          <w:lang w:eastAsia="ja-JP"/>
        </w:rPr>
      </w:pPr>
      <w:r w:rsidRPr="00B43154">
        <w:rPr>
          <w:color w:val="000000" w:themeColor="text1"/>
          <w:lang w:eastAsia="ja-JP"/>
        </w:rPr>
        <w:t>・身分：＿＿＿＿＿＿＿＿＿＿＿＿＿＿＿＿＿＿</w:t>
      </w:r>
    </w:p>
    <w:p w14:paraId="7C49195D" w14:textId="4FCE2270" w:rsidR="007F475A" w:rsidRPr="00B43154" w:rsidRDefault="007F69AD">
      <w:pPr>
        <w:pStyle w:val="31"/>
        <w:rPr>
          <w:color w:val="000000" w:themeColor="text1"/>
          <w:lang w:eastAsia="ja-JP"/>
        </w:rPr>
      </w:pPr>
      <w:r w:rsidRPr="00B43154">
        <w:rPr>
          <w:color w:val="000000" w:themeColor="text1"/>
          <w:lang w:eastAsia="ja-JP"/>
        </w:rPr>
        <w:t>【承諾者</w:t>
      </w:r>
      <w:r w:rsidR="0025160B">
        <w:rPr>
          <w:rFonts w:hint="eastAsia"/>
          <w:color w:val="000000" w:themeColor="text1"/>
          <w:lang w:eastAsia="ja-JP"/>
        </w:rPr>
        <w:t>（指導教員）</w:t>
      </w:r>
      <w:r w:rsidRPr="00B43154">
        <w:rPr>
          <w:color w:val="000000" w:themeColor="text1"/>
          <w:lang w:eastAsia="ja-JP"/>
        </w:rPr>
        <w:t>情報】</w:t>
      </w:r>
    </w:p>
    <w:p w14:paraId="1B5EEFB6" w14:textId="77777777" w:rsidR="007F475A" w:rsidRPr="00B43154" w:rsidRDefault="007F69AD">
      <w:pPr>
        <w:rPr>
          <w:color w:val="000000" w:themeColor="text1"/>
          <w:lang w:eastAsia="ja-JP"/>
        </w:rPr>
      </w:pPr>
      <w:r w:rsidRPr="00B43154">
        <w:rPr>
          <w:color w:val="000000" w:themeColor="text1"/>
          <w:lang w:eastAsia="ja-JP"/>
        </w:rPr>
        <w:t>・氏名：＿＿＿＿＿＿＿＿＿＿＿＿＿＿＿＿＿＿</w:t>
      </w:r>
    </w:p>
    <w:p w14:paraId="241ED463" w14:textId="77777777" w:rsidR="007F475A" w:rsidRPr="00B43154" w:rsidRDefault="007F69AD">
      <w:pPr>
        <w:rPr>
          <w:color w:val="000000" w:themeColor="text1"/>
          <w:lang w:eastAsia="ja-JP"/>
        </w:rPr>
      </w:pPr>
      <w:r w:rsidRPr="00B43154">
        <w:rPr>
          <w:color w:val="000000" w:themeColor="text1"/>
          <w:lang w:eastAsia="ja-JP"/>
        </w:rPr>
        <w:t>・所属：＿＿＿＿＿＿＿＿＿＿＿＿＿＿＿＿＿＿</w:t>
      </w:r>
    </w:p>
    <w:p w14:paraId="4DC6A771" w14:textId="599F9B2D" w:rsidR="007F475A" w:rsidRPr="00B43154" w:rsidRDefault="007F69AD">
      <w:pPr>
        <w:rPr>
          <w:color w:val="000000" w:themeColor="text1"/>
          <w:lang w:eastAsia="ja-JP"/>
        </w:rPr>
      </w:pPr>
      <w:r w:rsidRPr="00B43154">
        <w:rPr>
          <w:color w:val="000000" w:themeColor="text1"/>
          <w:lang w:eastAsia="ja-JP"/>
        </w:rPr>
        <w:t>・職名：＿＿＿＿＿＿＿＿＿＿＿＿</w:t>
      </w:r>
    </w:p>
    <w:p w14:paraId="59126CD8" w14:textId="77777777" w:rsidR="007F475A" w:rsidRPr="00B43154" w:rsidRDefault="007F69AD">
      <w:pPr>
        <w:rPr>
          <w:color w:val="000000" w:themeColor="text1"/>
          <w:lang w:eastAsia="ja-JP"/>
        </w:rPr>
      </w:pPr>
      <w:r w:rsidRPr="00B43154">
        <w:rPr>
          <w:color w:val="000000" w:themeColor="text1"/>
          <w:lang w:eastAsia="ja-JP"/>
        </w:rPr>
        <w:t>・署名：＿＿＿＿＿＿＿＿＿＿＿＿＿＿＿＿＿＿</w:t>
      </w:r>
    </w:p>
    <w:p w14:paraId="32E68FA8" w14:textId="77777777" w:rsidR="007F475A" w:rsidRPr="00B43154" w:rsidRDefault="007F69AD">
      <w:pPr>
        <w:rPr>
          <w:color w:val="000000" w:themeColor="text1"/>
          <w:lang w:eastAsia="ja-JP"/>
        </w:rPr>
      </w:pPr>
      <w:r w:rsidRPr="00B43154">
        <w:rPr>
          <w:color w:val="000000" w:themeColor="text1"/>
          <w:lang w:eastAsia="ja-JP"/>
        </w:rPr>
        <w:t>・日付：令和　　年　　月　　日</w:t>
      </w:r>
    </w:p>
    <w:p w14:paraId="5221FD2B" w14:textId="77777777" w:rsidR="007F475A" w:rsidRPr="00B43154" w:rsidRDefault="007F69AD">
      <w:pPr>
        <w:rPr>
          <w:color w:val="000000" w:themeColor="text1"/>
          <w:lang w:eastAsia="ja-JP"/>
        </w:rPr>
      </w:pPr>
      <w:r w:rsidRPr="00B43154">
        <w:rPr>
          <w:color w:val="000000" w:themeColor="text1"/>
          <w:lang w:eastAsia="ja-JP"/>
        </w:rPr>
        <w:br/>
        <w:t>※</w:t>
      </w:r>
      <w:r w:rsidRPr="00B43154">
        <w:rPr>
          <w:color w:val="000000" w:themeColor="text1"/>
          <w:lang w:eastAsia="ja-JP"/>
        </w:rPr>
        <w:t>本承諾書は、申請書類とあわせて提出してください。</w:t>
      </w:r>
    </w:p>
    <w:p w14:paraId="4B81B548" w14:textId="77777777" w:rsidR="007F69AD" w:rsidRPr="00B43154" w:rsidRDefault="007F69AD">
      <w:pPr>
        <w:rPr>
          <w:color w:val="000000" w:themeColor="text1"/>
          <w:lang w:eastAsia="ja-JP"/>
        </w:rPr>
      </w:pPr>
      <w:r w:rsidRPr="00B43154">
        <w:rPr>
          <w:color w:val="000000" w:themeColor="text1"/>
          <w:lang w:eastAsia="ja-JP"/>
        </w:rPr>
        <w:t>※</w:t>
      </w:r>
      <w:r w:rsidRPr="00B43154">
        <w:rPr>
          <w:color w:val="000000" w:themeColor="text1"/>
          <w:lang w:eastAsia="ja-JP"/>
        </w:rPr>
        <w:t>ご不明な点は下記までお問い合わせください。</w:t>
      </w:r>
    </w:p>
    <w:p w14:paraId="24769328" w14:textId="6C253A6A" w:rsidR="007F475A" w:rsidRPr="00B43154" w:rsidRDefault="007F69AD">
      <w:pPr>
        <w:rPr>
          <w:color w:val="000000" w:themeColor="text1"/>
          <w:lang w:eastAsia="ja-JP"/>
        </w:rPr>
      </w:pPr>
      <w:r w:rsidRPr="00B43154">
        <w:rPr>
          <w:color w:val="000000" w:themeColor="text1"/>
          <w:lang w:eastAsia="ja-JP"/>
        </w:rPr>
        <w:t>【問い合わせ先】</w:t>
      </w:r>
      <w:r w:rsidRPr="00B43154">
        <w:rPr>
          <w:color w:val="000000" w:themeColor="text1"/>
          <w:lang w:eastAsia="ja-JP"/>
        </w:rPr>
        <w:br/>
      </w:r>
      <w:r w:rsidRPr="00B43154">
        <w:rPr>
          <w:color w:val="000000" w:themeColor="text1"/>
          <w:lang w:eastAsia="ja-JP"/>
        </w:rPr>
        <w:t>筑波大学</w:t>
      </w:r>
      <w:r w:rsidRPr="00B43154">
        <w:rPr>
          <w:color w:val="000000" w:themeColor="text1"/>
          <w:lang w:eastAsia="ja-JP"/>
        </w:rPr>
        <w:t xml:space="preserve"> </w:t>
      </w:r>
      <w:r w:rsidRPr="00B43154">
        <w:rPr>
          <w:color w:val="000000" w:themeColor="text1"/>
          <w:lang w:eastAsia="ja-JP"/>
        </w:rPr>
        <w:t>サイバーメディスン</w:t>
      </w:r>
      <w:r w:rsidR="00C437B9">
        <w:rPr>
          <w:rFonts w:hint="eastAsia"/>
          <w:color w:val="000000" w:themeColor="text1"/>
          <w:lang w:eastAsia="ja-JP"/>
        </w:rPr>
        <w:t>研究</w:t>
      </w:r>
      <w:r w:rsidRPr="00B43154">
        <w:rPr>
          <w:color w:val="000000" w:themeColor="text1"/>
          <w:lang w:eastAsia="ja-JP"/>
        </w:rPr>
        <w:t>センター</w:t>
      </w:r>
      <w:r w:rsidRPr="00B43154">
        <w:rPr>
          <w:color w:val="000000" w:themeColor="text1"/>
          <w:lang w:eastAsia="ja-JP"/>
        </w:rPr>
        <w:t xml:space="preserve"> </w:t>
      </w:r>
      <w:r w:rsidRPr="00B43154">
        <w:rPr>
          <w:color w:val="000000" w:themeColor="text1"/>
          <w:lang w:eastAsia="ja-JP"/>
        </w:rPr>
        <w:t>若手研究支援担当</w:t>
      </w:r>
      <w:r w:rsidRPr="00B43154">
        <w:rPr>
          <w:color w:val="000000" w:themeColor="text1"/>
          <w:lang w:eastAsia="ja-JP"/>
        </w:rPr>
        <w:br/>
        <w:t>E-mail: cybermedicine@gwe.md.tsukuba.ac.jp</w:t>
      </w:r>
    </w:p>
    <w:sectPr w:rsidR="007F475A" w:rsidRPr="00B43154" w:rsidSect="007F69AD">
      <w:pgSz w:w="12240" w:h="15840"/>
      <w:pgMar w:top="1134" w:right="1361" w:bottom="992"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B259D" w14:textId="77777777" w:rsidR="00920B6A" w:rsidRDefault="00920B6A" w:rsidP="00C437B9">
      <w:pPr>
        <w:spacing w:after="0" w:line="240" w:lineRule="auto"/>
      </w:pPr>
      <w:r>
        <w:separator/>
      </w:r>
    </w:p>
  </w:endnote>
  <w:endnote w:type="continuationSeparator" w:id="0">
    <w:p w14:paraId="40AC3F8D" w14:textId="77777777" w:rsidR="00920B6A" w:rsidRDefault="00920B6A" w:rsidP="00C43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AACB6" w14:textId="77777777" w:rsidR="00920B6A" w:rsidRDefault="00920B6A" w:rsidP="00C437B9">
      <w:pPr>
        <w:spacing w:after="0" w:line="240" w:lineRule="auto"/>
      </w:pPr>
      <w:r>
        <w:separator/>
      </w:r>
    </w:p>
  </w:footnote>
  <w:footnote w:type="continuationSeparator" w:id="0">
    <w:p w14:paraId="767F5B2E" w14:textId="77777777" w:rsidR="00920B6A" w:rsidRDefault="00920B6A" w:rsidP="00C43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7F0A0E90"/>
    <w:lvl w:ilvl="0">
      <w:start w:val="1"/>
      <w:numFmt w:val="bullet"/>
      <w:pStyle w:val="a0"/>
      <w:lvlText w:val=""/>
      <w:lvlJc w:val="left"/>
      <w:pPr>
        <w:tabs>
          <w:tab w:val="num" w:pos="360"/>
        </w:tabs>
        <w:ind w:left="360" w:hanging="360"/>
      </w:pPr>
      <w:rPr>
        <w:rFonts w:ascii="Symbol" w:hAnsi="Symbol" w:hint="default"/>
      </w:rPr>
    </w:lvl>
  </w:abstractNum>
  <w:num w:numId="1" w16cid:durableId="983394013">
    <w:abstractNumId w:val="8"/>
  </w:num>
  <w:num w:numId="2" w16cid:durableId="1776049498">
    <w:abstractNumId w:val="6"/>
  </w:num>
  <w:num w:numId="3" w16cid:durableId="2109502864">
    <w:abstractNumId w:val="5"/>
  </w:num>
  <w:num w:numId="4" w16cid:durableId="241064956">
    <w:abstractNumId w:val="4"/>
  </w:num>
  <w:num w:numId="5" w16cid:durableId="1536623301">
    <w:abstractNumId w:val="7"/>
  </w:num>
  <w:num w:numId="6" w16cid:durableId="55587060">
    <w:abstractNumId w:val="3"/>
  </w:num>
  <w:num w:numId="7" w16cid:durableId="785277757">
    <w:abstractNumId w:val="2"/>
  </w:num>
  <w:num w:numId="8" w16cid:durableId="136380640">
    <w:abstractNumId w:val="1"/>
  </w:num>
  <w:num w:numId="9" w16cid:durableId="2957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26A6F"/>
    <w:rsid w:val="0015074B"/>
    <w:rsid w:val="00226648"/>
    <w:rsid w:val="0025160B"/>
    <w:rsid w:val="00255776"/>
    <w:rsid w:val="00271116"/>
    <w:rsid w:val="0029639D"/>
    <w:rsid w:val="002B56D5"/>
    <w:rsid w:val="00326F90"/>
    <w:rsid w:val="004C6A34"/>
    <w:rsid w:val="00650F7E"/>
    <w:rsid w:val="00677D80"/>
    <w:rsid w:val="006D3432"/>
    <w:rsid w:val="007630E6"/>
    <w:rsid w:val="007D32E0"/>
    <w:rsid w:val="007F475A"/>
    <w:rsid w:val="007F69AD"/>
    <w:rsid w:val="00920B6A"/>
    <w:rsid w:val="009E15C2"/>
    <w:rsid w:val="00AA1D8D"/>
    <w:rsid w:val="00B25E1A"/>
    <w:rsid w:val="00B43154"/>
    <w:rsid w:val="00B47730"/>
    <w:rsid w:val="00BA018F"/>
    <w:rsid w:val="00C437B9"/>
    <w:rsid w:val="00CB0664"/>
    <w:rsid w:val="00E07A99"/>
    <w:rsid w:val="00EA69A3"/>
    <w:rsid w:val="00EF7A10"/>
    <w:rsid w:val="00F0300E"/>
    <w:rsid w:val="00F738EC"/>
    <w:rsid w:val="00F832C4"/>
    <w:rsid w:val="00FA3612"/>
    <w:rsid w:val="00FC693F"/>
    <w:rsid w:val="00FE278C"/>
    <w:rsid w:val="00FE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BE1F605"/>
  <w14:defaultImageDpi w14:val="300"/>
  <w15:docId w15:val="{D7F70AF9-60A9-46AF-8D5B-63BAF519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Revision"/>
    <w:hidden/>
    <w:uiPriority w:val="99"/>
    <w:semiHidden/>
    <w:rsid w:val="00C437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digitalbio3@outlook.jp</cp:lastModifiedBy>
  <cp:revision>2</cp:revision>
  <dcterms:created xsi:type="dcterms:W3CDTF">2025-08-06T23:47:00Z</dcterms:created>
  <dcterms:modified xsi:type="dcterms:W3CDTF">2025-08-06T23:47:00Z</dcterms:modified>
  <cp:category/>
</cp:coreProperties>
</file>